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6EF0" w14:textId="77777777" w:rsidR="00E1410D" w:rsidRDefault="00000000">
      <w:pPr>
        <w:pStyle w:val="Title"/>
      </w:pPr>
      <w:r>
        <w:t>Event Management Checklist</w:t>
      </w:r>
    </w:p>
    <w:p w14:paraId="0506AC5B" w14:textId="77777777" w:rsidR="00E1410D" w:rsidRDefault="00000000">
      <w:pPr>
        <w:pStyle w:val="Heading1"/>
      </w:pPr>
      <w:r>
        <w:t>1. Event Preparation</w:t>
      </w:r>
    </w:p>
    <w:p w14:paraId="6C0ED741" w14:textId="11C42E28" w:rsidR="00E1410D" w:rsidRDefault="00856AB5" w:rsidP="00856AB5">
      <w:pPr>
        <w:pStyle w:val="ListBullet"/>
        <w:numPr>
          <w:ilvl w:val="0"/>
          <w:numId w:val="0"/>
        </w:numPr>
      </w:pPr>
      <w:sdt>
        <w:sdtPr>
          <w:id w:val="-64373881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Event name defined</w:t>
      </w:r>
    </w:p>
    <w:p w14:paraId="1064BB4C" w14:textId="2DF2FA7D" w:rsidR="00E1410D" w:rsidRDefault="00856AB5" w:rsidP="00856AB5">
      <w:pPr>
        <w:pStyle w:val="ListBullet"/>
        <w:numPr>
          <w:ilvl w:val="0"/>
          <w:numId w:val="0"/>
        </w:numPr>
      </w:pPr>
      <w:sdt>
        <w:sdtPr>
          <w:id w:val="-141207450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Event date and time set</w:t>
      </w:r>
    </w:p>
    <w:p w14:paraId="03720EA2" w14:textId="5E191B27" w:rsidR="00E1410D" w:rsidRDefault="00856AB5" w:rsidP="00856AB5">
      <w:pPr>
        <w:pStyle w:val="ListBullet"/>
        <w:numPr>
          <w:ilvl w:val="0"/>
          <w:numId w:val="0"/>
        </w:numPr>
      </w:pPr>
      <w:sdt>
        <w:sdtPr>
          <w:id w:val="125763132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Location selected and confirmed</w:t>
      </w:r>
    </w:p>
    <w:p w14:paraId="49A7FCEC" w14:textId="129CECC9" w:rsidR="00E1410D" w:rsidRDefault="00856AB5" w:rsidP="00856AB5">
      <w:pPr>
        <w:pStyle w:val="ListBullet"/>
        <w:numPr>
          <w:ilvl w:val="0"/>
          <w:numId w:val="0"/>
        </w:numPr>
      </w:pPr>
      <w:sdt>
        <w:sdtPr>
          <w:id w:val="157755130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Event concept and goal created</w:t>
      </w:r>
    </w:p>
    <w:p w14:paraId="4C9EB9AF" w14:textId="04338847" w:rsidR="00E1410D" w:rsidRDefault="00856AB5" w:rsidP="00856AB5">
      <w:pPr>
        <w:pStyle w:val="ListBullet"/>
        <w:numPr>
          <w:ilvl w:val="0"/>
          <w:numId w:val="0"/>
        </w:numPr>
      </w:pPr>
      <w:sdt>
        <w:sdtPr>
          <w:id w:val="-60264800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Target group of participants identified</w:t>
      </w:r>
    </w:p>
    <w:p w14:paraId="00464126" w14:textId="43939A6B" w:rsidR="00E1410D" w:rsidRDefault="00856AB5" w:rsidP="00856AB5">
      <w:pPr>
        <w:pStyle w:val="ListBullet"/>
        <w:numPr>
          <w:ilvl w:val="0"/>
          <w:numId w:val="0"/>
        </w:numPr>
      </w:pPr>
      <w:sdt>
        <w:sdtPr>
          <w:id w:val="-328985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Speakers and guests confirmed</w:t>
      </w:r>
    </w:p>
    <w:p w14:paraId="223E08BA" w14:textId="77777777" w:rsidR="00E1410D" w:rsidRDefault="00000000">
      <w:pPr>
        <w:pStyle w:val="Heading1"/>
      </w:pPr>
      <w:r>
        <w:t>2. Communication and Promotion</w:t>
      </w:r>
    </w:p>
    <w:p w14:paraId="40E18AB5" w14:textId="60CD4E2C" w:rsidR="00E1410D" w:rsidRDefault="00856AB5" w:rsidP="00856AB5">
      <w:pPr>
        <w:pStyle w:val="ListBullet"/>
        <w:numPr>
          <w:ilvl w:val="0"/>
          <w:numId w:val="0"/>
        </w:numPr>
      </w:pPr>
      <w:sdt>
        <w:sdtPr>
          <w:id w:val="131683737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Invitation created and distributed</w:t>
      </w:r>
    </w:p>
    <w:p w14:paraId="27932064" w14:textId="39453475" w:rsidR="00E1410D" w:rsidRDefault="00856AB5" w:rsidP="00856AB5">
      <w:pPr>
        <w:pStyle w:val="ListBullet"/>
        <w:numPr>
          <w:ilvl w:val="0"/>
          <w:numId w:val="0"/>
        </w:numPr>
      </w:pPr>
      <w:sdt>
        <w:sdtPr>
          <w:id w:val="-28305119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Promotion via website and social media</w:t>
      </w:r>
    </w:p>
    <w:p w14:paraId="524E5F9D" w14:textId="159793B7" w:rsidR="00E1410D" w:rsidRDefault="00856AB5" w:rsidP="00856AB5">
      <w:pPr>
        <w:pStyle w:val="ListBullet"/>
        <w:numPr>
          <w:ilvl w:val="0"/>
          <w:numId w:val="0"/>
        </w:numPr>
      </w:pPr>
      <w:sdt>
        <w:sdtPr>
          <w:id w:val="-945531675"/>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Media and partners contacted for promotion</w:t>
      </w:r>
    </w:p>
    <w:p w14:paraId="23B6E839" w14:textId="28AAE688" w:rsidR="00E1410D" w:rsidRDefault="00856AB5" w:rsidP="00856AB5">
      <w:pPr>
        <w:pStyle w:val="ListBullet"/>
        <w:numPr>
          <w:ilvl w:val="0"/>
          <w:numId w:val="0"/>
        </w:numPr>
      </w:pPr>
      <w:sdt>
        <w:sdtPr>
          <w:id w:val="47256328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Leaflets/posters prepared and distributed</w:t>
      </w:r>
    </w:p>
    <w:p w14:paraId="3AF7928C" w14:textId="77777777" w:rsidR="00E1410D" w:rsidRDefault="00000000">
      <w:pPr>
        <w:pStyle w:val="Heading1"/>
      </w:pPr>
      <w:r>
        <w:t>3. Materials and Logistics</w:t>
      </w:r>
    </w:p>
    <w:p w14:paraId="46BDD568" w14:textId="5F00DC20" w:rsidR="00E1410D" w:rsidRDefault="00856AB5" w:rsidP="00856AB5">
      <w:pPr>
        <w:pStyle w:val="ListBullet"/>
        <w:numPr>
          <w:ilvl w:val="0"/>
          <w:numId w:val="0"/>
        </w:numPr>
      </w:pPr>
      <w:sdt>
        <w:sdtPr>
          <w:id w:val="155280063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Event program prepared</w:t>
      </w:r>
    </w:p>
    <w:p w14:paraId="7BB0DABB" w14:textId="19E1F2A0" w:rsidR="00E1410D" w:rsidRDefault="00856AB5" w:rsidP="00856AB5">
      <w:pPr>
        <w:pStyle w:val="ListBullet"/>
        <w:numPr>
          <w:ilvl w:val="0"/>
          <w:numId w:val="0"/>
        </w:numPr>
      </w:pPr>
      <w:sdt>
        <w:sdtPr>
          <w:id w:val="-1509057588"/>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Promotional materials printed (roll-up, flyers, posters)</w:t>
      </w:r>
    </w:p>
    <w:p w14:paraId="4AC443F9" w14:textId="7976A379" w:rsidR="00E1410D" w:rsidRDefault="00856AB5" w:rsidP="00856AB5">
      <w:pPr>
        <w:pStyle w:val="ListBullet"/>
        <w:numPr>
          <w:ilvl w:val="0"/>
          <w:numId w:val="0"/>
        </w:numPr>
      </w:pPr>
      <w:sdt>
        <w:sdtPr>
          <w:id w:val="968547252"/>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Evaluation forms prepared</w:t>
      </w:r>
    </w:p>
    <w:p w14:paraId="66709407" w14:textId="168A76B5" w:rsidR="00E1410D" w:rsidRDefault="00856AB5" w:rsidP="00856AB5">
      <w:pPr>
        <w:pStyle w:val="ListBullet"/>
        <w:numPr>
          <w:ilvl w:val="0"/>
          <w:numId w:val="0"/>
        </w:numPr>
      </w:pPr>
      <w:sdt>
        <w:sdtPr>
          <w:id w:val="-112553762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Presentations and technical equipment prepared</w:t>
      </w:r>
    </w:p>
    <w:p w14:paraId="07EBB1F4" w14:textId="5AE678CE" w:rsidR="00E1410D" w:rsidRDefault="00856AB5" w:rsidP="00856AB5">
      <w:pPr>
        <w:pStyle w:val="ListBullet"/>
        <w:numPr>
          <w:ilvl w:val="0"/>
          <w:numId w:val="0"/>
        </w:numPr>
      </w:pPr>
      <w:sdt>
        <w:sdtPr>
          <w:id w:val="152575110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Photographer and/or videographer arranged</w:t>
      </w:r>
    </w:p>
    <w:p w14:paraId="78169635" w14:textId="60CC9217" w:rsidR="00E1410D" w:rsidRDefault="00000000" w:rsidP="00856AB5">
      <w:pPr>
        <w:pStyle w:val="ListBullet"/>
        <w:numPr>
          <w:ilvl w:val="0"/>
          <w:numId w:val="0"/>
        </w:numPr>
      </w:pPr>
      <w:r>
        <w:t xml:space="preserve"> </w:t>
      </w:r>
      <w:sdt>
        <w:sdtPr>
          <w:id w:val="1659269552"/>
          <w14:checkbox>
            <w14:checked w14:val="0"/>
            <w14:checkedState w14:val="2612" w14:font="MS Gothic"/>
            <w14:uncheckedState w14:val="2610" w14:font="MS Gothic"/>
          </w14:checkbox>
        </w:sdtPr>
        <w:sdtContent>
          <w:r w:rsidR="00856AB5">
            <w:rPr>
              <w:rFonts w:ascii="MS Gothic" w:eastAsia="MS Gothic" w:hAnsi="MS Gothic" w:hint="eastAsia"/>
            </w:rPr>
            <w:t>☐</w:t>
          </w:r>
        </w:sdtContent>
      </w:sdt>
      <w:r>
        <w:t>Accessibility for people with disabilities ensured</w:t>
      </w:r>
    </w:p>
    <w:p w14:paraId="158D74C7" w14:textId="77777777" w:rsidR="00E1410D" w:rsidRDefault="00000000">
      <w:pPr>
        <w:pStyle w:val="Heading1"/>
      </w:pPr>
      <w:r>
        <w:t>4. Administrative Documents</w:t>
      </w:r>
    </w:p>
    <w:p w14:paraId="6EC5C424" w14:textId="6768FC10" w:rsidR="00E1410D" w:rsidRDefault="00856AB5" w:rsidP="00856AB5">
      <w:pPr>
        <w:pStyle w:val="ListBullet"/>
        <w:numPr>
          <w:ilvl w:val="0"/>
          <w:numId w:val="0"/>
        </w:numPr>
      </w:pPr>
      <w:sdt>
        <w:sdtPr>
          <w:id w:val="66028063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Attendance lists prepared</w:t>
      </w:r>
    </w:p>
    <w:p w14:paraId="34028EB7" w14:textId="58371059" w:rsidR="00E1410D" w:rsidRDefault="00856AB5" w:rsidP="00856AB5">
      <w:pPr>
        <w:pStyle w:val="ListBullet"/>
        <w:numPr>
          <w:ilvl w:val="0"/>
          <w:numId w:val="0"/>
        </w:numPr>
      </w:pPr>
      <w:sdt>
        <w:sdtPr>
          <w:id w:val="78763114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GDPR forms filled (if necessary)</w:t>
      </w:r>
    </w:p>
    <w:p w14:paraId="6129E336" w14:textId="1F896A22" w:rsidR="00E1410D" w:rsidRDefault="00856AB5" w:rsidP="00856AB5">
      <w:pPr>
        <w:pStyle w:val="ListBullet"/>
        <w:numPr>
          <w:ilvl w:val="0"/>
          <w:numId w:val="0"/>
        </w:numPr>
      </w:pPr>
      <w:sdt>
        <w:sdtPr>
          <w:id w:val="-179173883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Certificates distributed to participants (if applicable)</w:t>
      </w:r>
    </w:p>
    <w:p w14:paraId="1EFE7B91" w14:textId="1F696B56" w:rsidR="00E1410D" w:rsidRDefault="00856AB5" w:rsidP="00856AB5">
      <w:pPr>
        <w:pStyle w:val="ListBullet"/>
        <w:numPr>
          <w:ilvl w:val="0"/>
          <w:numId w:val="0"/>
        </w:numPr>
      </w:pPr>
      <w:sdt>
        <w:sdtPr>
          <w:id w:val="139955345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Signatures and participants documented</w:t>
      </w:r>
    </w:p>
    <w:p w14:paraId="23D72133" w14:textId="77777777" w:rsidR="00E1410D" w:rsidRDefault="00000000">
      <w:pPr>
        <w:pStyle w:val="Heading1"/>
      </w:pPr>
      <w:r>
        <w:lastRenderedPageBreak/>
        <w:t>5. During the Event</w:t>
      </w:r>
    </w:p>
    <w:p w14:paraId="0F216BDC" w14:textId="07AC30FB" w:rsidR="00E1410D" w:rsidRDefault="00856AB5" w:rsidP="00856AB5">
      <w:pPr>
        <w:pStyle w:val="ListBullet"/>
        <w:numPr>
          <w:ilvl w:val="0"/>
          <w:numId w:val="0"/>
        </w:numPr>
      </w:pPr>
      <w:sdt>
        <w:sdtPr>
          <w:id w:val="-207263966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Technical equipment set up</w:t>
      </w:r>
    </w:p>
    <w:p w14:paraId="10339198" w14:textId="73DFC142" w:rsidR="00E1410D" w:rsidRDefault="00856AB5" w:rsidP="00856AB5">
      <w:pPr>
        <w:pStyle w:val="ListBullet"/>
        <w:numPr>
          <w:ilvl w:val="0"/>
          <w:numId w:val="0"/>
        </w:numPr>
      </w:pPr>
      <w:sdt>
        <w:sdtPr>
          <w:id w:val="146785027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Participants welcomed and directed</w:t>
      </w:r>
    </w:p>
    <w:p w14:paraId="25653050" w14:textId="6A05E408" w:rsidR="00E1410D" w:rsidRDefault="00856AB5" w:rsidP="00856AB5">
      <w:pPr>
        <w:pStyle w:val="ListBullet"/>
        <w:numPr>
          <w:ilvl w:val="0"/>
          <w:numId w:val="0"/>
        </w:numPr>
      </w:pPr>
      <w:sdt>
        <w:sdtPr>
          <w:id w:val="1448731416"/>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Facilitator introduces the project</w:t>
      </w:r>
    </w:p>
    <w:p w14:paraId="35FB3A77" w14:textId="2CE3CE75" w:rsidR="00E1410D" w:rsidRDefault="00856AB5" w:rsidP="00856AB5">
      <w:pPr>
        <w:pStyle w:val="ListBullet"/>
        <w:numPr>
          <w:ilvl w:val="0"/>
          <w:numId w:val="0"/>
        </w:numPr>
      </w:pPr>
      <w:sdt>
        <w:sdtPr>
          <w:id w:val="210538144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Photos and documentation done</w:t>
      </w:r>
    </w:p>
    <w:p w14:paraId="01FEB310" w14:textId="4AEABE8E" w:rsidR="00E1410D" w:rsidRDefault="00856AB5" w:rsidP="00856AB5">
      <w:pPr>
        <w:pStyle w:val="ListBullet"/>
        <w:numPr>
          <w:ilvl w:val="0"/>
          <w:numId w:val="0"/>
        </w:numPr>
      </w:pPr>
      <w:sdt>
        <w:sdtPr>
          <w:id w:val="-592324203"/>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Evaluation forms distributed</w:t>
      </w:r>
    </w:p>
    <w:p w14:paraId="23281966" w14:textId="77777777" w:rsidR="00E1410D" w:rsidRDefault="00000000">
      <w:pPr>
        <w:pStyle w:val="Heading1"/>
      </w:pPr>
      <w:r>
        <w:t>6. After the Event</w:t>
      </w:r>
    </w:p>
    <w:p w14:paraId="54631474" w14:textId="12BC8339" w:rsidR="00E1410D" w:rsidRDefault="00856AB5" w:rsidP="00856AB5">
      <w:pPr>
        <w:pStyle w:val="ListBullet"/>
        <w:numPr>
          <w:ilvl w:val="0"/>
          <w:numId w:val="0"/>
        </w:numPr>
      </w:pPr>
      <w:sdt>
        <w:sdtPr>
          <w:id w:val="1892306021"/>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 xml:space="preserve"> Evaluations collected and processed</w:t>
      </w:r>
    </w:p>
    <w:p w14:paraId="78149209" w14:textId="1FA60698" w:rsidR="00E1410D" w:rsidRDefault="00856AB5" w:rsidP="00856AB5">
      <w:pPr>
        <w:pStyle w:val="ListBullet"/>
        <w:numPr>
          <w:ilvl w:val="0"/>
          <w:numId w:val="0"/>
        </w:numPr>
      </w:pPr>
      <w:sdt>
        <w:sdtPr>
          <w:id w:val="-922717770"/>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Short report with photos prepared</w:t>
      </w:r>
    </w:p>
    <w:p w14:paraId="483352B0" w14:textId="4C113EA1" w:rsidR="00E1410D" w:rsidRDefault="00856AB5" w:rsidP="00856AB5">
      <w:pPr>
        <w:pStyle w:val="ListBullet"/>
        <w:numPr>
          <w:ilvl w:val="0"/>
          <w:numId w:val="0"/>
        </w:numPr>
      </w:pPr>
      <w:sdt>
        <w:sdtPr>
          <w:id w:val="1970006409"/>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News posted on website and social media</w:t>
      </w:r>
    </w:p>
    <w:p w14:paraId="73F807AC" w14:textId="3F57A553" w:rsidR="00E1410D" w:rsidRDefault="00856AB5" w:rsidP="00856AB5">
      <w:pPr>
        <w:pStyle w:val="ListBullet"/>
        <w:numPr>
          <w:ilvl w:val="0"/>
          <w:numId w:val="0"/>
        </w:numPr>
      </w:pPr>
      <w:sdt>
        <w:sdtPr>
          <w:id w:val="-1652052614"/>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Thank-you notes sent to speakers and participants</w:t>
      </w:r>
    </w:p>
    <w:p w14:paraId="0D4B343E" w14:textId="206E37A9" w:rsidR="00E1410D" w:rsidRDefault="00856AB5" w:rsidP="00856AB5">
      <w:pPr>
        <w:pStyle w:val="ListBullet"/>
        <w:numPr>
          <w:ilvl w:val="0"/>
          <w:numId w:val="0"/>
        </w:numPr>
      </w:pPr>
      <w:sdt>
        <w:sdtPr>
          <w:id w:val="1053438247"/>
          <w14:checkbox>
            <w14:checked w14:val="0"/>
            <w14:checkedState w14:val="2612" w14:font="MS Gothic"/>
            <w14:uncheckedState w14:val="2610" w14:font="MS Gothic"/>
          </w14:checkbox>
        </w:sdtPr>
        <w:sdtContent>
          <w:r>
            <w:rPr>
              <w:rFonts w:ascii="MS Gothic" w:eastAsia="MS Gothic" w:hAnsi="MS Gothic" w:hint="eastAsia"/>
            </w:rPr>
            <w:t>☐</w:t>
          </w:r>
        </w:sdtContent>
      </w:sdt>
      <w:r w:rsidR="00000000">
        <w:t>Documentation archived on shared drive</w:t>
      </w:r>
    </w:p>
    <w:sectPr w:rsidR="00E1410D" w:rsidSect="00A74166">
      <w:headerReference w:type="even" r:id="rId8"/>
      <w:headerReference w:type="default" r:id="rId9"/>
      <w:footerReference w:type="even" r:id="rId10"/>
      <w:footerReference w:type="default" r:id="rId11"/>
      <w:headerReference w:type="first" r:id="rId12"/>
      <w:footerReference w:type="first" r:id="rId13"/>
      <w:pgSz w:w="12240" w:h="15840"/>
      <w:pgMar w:top="255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4BB2" w14:textId="77777777" w:rsidR="00450FF2" w:rsidRDefault="00450FF2" w:rsidP="00856AB5">
      <w:pPr>
        <w:spacing w:after="0" w:line="240" w:lineRule="auto"/>
      </w:pPr>
      <w:r>
        <w:separator/>
      </w:r>
    </w:p>
  </w:endnote>
  <w:endnote w:type="continuationSeparator" w:id="0">
    <w:p w14:paraId="073B6ACF" w14:textId="77777777" w:rsidR="00450FF2" w:rsidRDefault="00450FF2" w:rsidP="00856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2D4F" w14:textId="77777777" w:rsidR="00887F1F" w:rsidRDefault="00887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A73C" w14:textId="5A25B89A" w:rsidR="00E736BC" w:rsidRDefault="00887F1F">
    <w:pPr>
      <w:pStyle w:val="Footer"/>
    </w:pPr>
    <w:bookmarkStart w:id="0" w:name="_Hlk203078377"/>
    <w:bookmarkStart w:id="1" w:name="_Hlk203078378"/>
    <w:r>
      <w:rPr>
        <w:b/>
        <w:bCs/>
        <w:sz w:val="20"/>
        <w:szCs w:val="20"/>
      </w:rPr>
      <w:t>Disclaimer</w:t>
    </w:r>
    <w:r w:rsidR="00E736BC">
      <w:rPr>
        <w:b/>
        <w:bCs/>
        <w:sz w:val="20"/>
        <w:szCs w:val="20"/>
      </w:rPr>
      <w:t xml:space="preserve"> : </w:t>
    </w:r>
    <w:r w:rsidR="00E736BC" w:rsidRPr="002E5872">
      <w:rPr>
        <w:b/>
        <w:bCs/>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23C2" w14:textId="77777777" w:rsidR="00887F1F" w:rsidRDefault="00887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6695" w14:textId="77777777" w:rsidR="00450FF2" w:rsidRDefault="00450FF2" w:rsidP="00856AB5">
      <w:pPr>
        <w:spacing w:after="0" w:line="240" w:lineRule="auto"/>
      </w:pPr>
      <w:r>
        <w:separator/>
      </w:r>
    </w:p>
  </w:footnote>
  <w:footnote w:type="continuationSeparator" w:id="0">
    <w:p w14:paraId="64CE1A07" w14:textId="77777777" w:rsidR="00450FF2" w:rsidRDefault="00450FF2" w:rsidP="00856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0DFE" w14:textId="77777777" w:rsidR="00887F1F" w:rsidRDefault="00887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A7D4" w14:textId="773A3C03" w:rsidR="00A74166" w:rsidRDefault="00A74166">
    <w:pPr>
      <w:pStyle w:val="Header"/>
    </w:pPr>
    <w:r w:rsidRPr="00E53BB6">
      <w:rPr>
        <w:noProof/>
      </w:rPr>
      <w:drawing>
        <wp:anchor distT="0" distB="0" distL="114300" distR="114300" simplePos="0" relativeHeight="251660288" behindDoc="1" locked="0" layoutInCell="1" allowOverlap="1" wp14:anchorId="101D267E" wp14:editId="1F4C5E07">
          <wp:simplePos x="0" y="0"/>
          <wp:positionH relativeFrom="column">
            <wp:posOffset>-781050</wp:posOffset>
          </wp:positionH>
          <wp:positionV relativeFrom="paragraph">
            <wp:posOffset>-190308</wp:posOffset>
          </wp:positionV>
          <wp:extent cx="3011147" cy="942975"/>
          <wp:effectExtent l="0" t="0" r="0" b="0"/>
          <wp:wrapNone/>
          <wp:docPr id="1782790235" name="Slika 1" descr="Slika na kojoj se prikazuje Font, električno plava, tekst, plavo&#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9675" name="Slika 1" descr="Slika na kojoj se prikazuje Font, električno plava, tekst, plavo&#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3011147" cy="942975"/>
                  </a:xfrm>
                  <a:prstGeom prst="rect">
                    <a:avLst/>
                  </a:prstGeom>
                </pic:spPr>
              </pic:pic>
            </a:graphicData>
          </a:graphic>
          <wp14:sizeRelH relativeFrom="margin">
            <wp14:pctWidth>0</wp14:pctWidth>
          </wp14:sizeRelH>
          <wp14:sizeRelV relativeFrom="margin">
            <wp14:pctHeight>0</wp14:pctHeight>
          </wp14:sizeRelV>
        </wp:anchor>
      </w:drawing>
    </w:r>
    <w:r w:rsidRPr="00A74166">
      <w:drawing>
        <wp:anchor distT="0" distB="0" distL="114300" distR="114300" simplePos="0" relativeHeight="251658240" behindDoc="1" locked="0" layoutInCell="1" allowOverlap="1" wp14:anchorId="219786DA" wp14:editId="3699EA43">
          <wp:simplePos x="0" y="0"/>
          <wp:positionH relativeFrom="column">
            <wp:posOffset>4988262</wp:posOffset>
          </wp:positionH>
          <wp:positionV relativeFrom="paragraph">
            <wp:posOffset>-361950</wp:posOffset>
          </wp:positionV>
          <wp:extent cx="1364278" cy="1114425"/>
          <wp:effectExtent l="0" t="0" r="7620" b="0"/>
          <wp:wrapNone/>
          <wp:docPr id="798272572"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13450" name="Picture 1" descr="A logo with a ball&#10;&#10;AI-generated content may be incorrect."/>
                  <pic:cNvPicPr/>
                </pic:nvPicPr>
                <pic:blipFill>
                  <a:blip r:embed="rId2"/>
                  <a:stretch>
                    <a:fillRect/>
                  </a:stretch>
                </pic:blipFill>
                <pic:spPr>
                  <a:xfrm>
                    <a:off x="0" y="0"/>
                    <a:ext cx="1366894" cy="1116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3E06" w14:textId="77777777" w:rsidR="00887F1F" w:rsidRDefault="00887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9519587">
    <w:abstractNumId w:val="8"/>
  </w:num>
  <w:num w:numId="2" w16cid:durableId="1159929824">
    <w:abstractNumId w:val="6"/>
  </w:num>
  <w:num w:numId="3" w16cid:durableId="481849547">
    <w:abstractNumId w:val="5"/>
  </w:num>
  <w:num w:numId="4" w16cid:durableId="891306078">
    <w:abstractNumId w:val="4"/>
  </w:num>
  <w:num w:numId="5" w16cid:durableId="248194514">
    <w:abstractNumId w:val="7"/>
  </w:num>
  <w:num w:numId="6" w16cid:durableId="1931502610">
    <w:abstractNumId w:val="3"/>
  </w:num>
  <w:num w:numId="7" w16cid:durableId="459736485">
    <w:abstractNumId w:val="2"/>
  </w:num>
  <w:num w:numId="8" w16cid:durableId="1145977276">
    <w:abstractNumId w:val="1"/>
  </w:num>
  <w:num w:numId="9" w16cid:durableId="26164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1EE1"/>
    <w:rsid w:val="00450FF2"/>
    <w:rsid w:val="00856AB5"/>
    <w:rsid w:val="00887F1F"/>
    <w:rsid w:val="009313E4"/>
    <w:rsid w:val="00A74166"/>
    <w:rsid w:val="00AA1D8D"/>
    <w:rsid w:val="00B47730"/>
    <w:rsid w:val="00CB0664"/>
    <w:rsid w:val="00E1410D"/>
    <w:rsid w:val="00E736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5DCFDA"/>
  <w14:defaultImageDpi w14:val="300"/>
  <w15:docId w15:val="{8F3306EF-A69B-4C85-BDD1-EDB3C2CA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Damjan Lisska</cp:lastModifiedBy>
  <cp:revision>2</cp:revision>
  <dcterms:created xsi:type="dcterms:W3CDTF">2025-07-10T21:04:00Z</dcterms:created>
  <dcterms:modified xsi:type="dcterms:W3CDTF">2025-07-10T21:04:00Z</dcterms:modified>
  <cp:category/>
</cp:coreProperties>
</file>